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14:paraId="4CED0027" wp14:textId="77777777">
      <w:pPr>
        <w:pStyle w:val="Title"/>
        <w:jc w:val="center"/>
      </w:pPr>
      <w:r>
        <w:rPr>
          <w:b/>
        </w:rPr>
        <w:t>FELIPE DE MELO GOMES</w:t>
      </w:r>
      <w:r>
        <w:rPr>
          <w:b/>
        </w:rPr>
        <w:br/>
      </w:r>
      <w:r>
        <w:rPr>
          <w:b/>
        </w:rPr>
        <w:t>DESENVOLVEDOR FRONT-END</w:t>
      </w:r>
    </w:p>
    <w:p xmlns:wp14="http://schemas.microsoft.com/office/word/2010/wordml" w14:paraId="1D8EC06F" wp14:textId="77777777">
      <w:r>
        <w:t>E-mail: felipemelogomes36@gmail.com</w:t>
      </w:r>
      <w:r>
        <w:br/>
      </w:r>
      <w:r>
        <w:t>LinkedIn: linkedin.com/in/felipemelog/</w:t>
      </w:r>
      <w:r>
        <w:br/>
      </w:r>
      <w:r>
        <w:t>GitHub: github.com/FelipeMeloGomes</w:t>
      </w:r>
      <w:r>
        <w:br/>
      </w:r>
      <w:r>
        <w:t>Portfolio: https://portfoliofmg.netlify.app/</w:t>
      </w:r>
    </w:p>
    <w:p xmlns:wp14="http://schemas.microsoft.com/office/word/2010/wordml" w14:paraId="2B3B81EE" wp14:textId="77777777">
      <w:pPr>
        <w:pStyle w:val="Heading1"/>
      </w:pPr>
      <w:r>
        <w:t>RESUMO DE QUALIFICAÇÕES</w:t>
      </w:r>
    </w:p>
    <w:p xmlns:wp14="http://schemas.microsoft.com/office/word/2010/wordml" w14:paraId="207C9A70" wp14:textId="77777777">
      <w:r>
        <w:t>Desenvolvedor Front-End com mais de 1 ano de experiência em tecnologias como HTML, CSS, JavaScript, Node.js e TypeScript. Focado em criar experiências web inovadoras e responsivas. Possui excelente comunicação, habilidades em trabalho em equipe e resolução de problemas, sempre buscando novas oportunidades para aprendizado e crescimento.</w:t>
      </w:r>
    </w:p>
    <w:p w:rsidR="3ECEBBF9" w:rsidP="3ECEBBF9" w:rsidRDefault="3ECEBBF9" w14:paraId="12DE791A" w14:textId="31FCC2FC">
      <w:pPr>
        <w:pStyle w:val="Heading1"/>
      </w:pPr>
      <w:r w:rsidR="3ECEBBF9">
        <w:rPr/>
        <w:t>EXPERIÊNCIAS PROFISSIONAIS</w:t>
      </w:r>
    </w:p>
    <w:p w:rsidR="0406D576" w:rsidP="3ECEBBF9" w:rsidRDefault="0406D576" w14:paraId="747F6C45" w14:textId="0963FF79">
      <w:pPr>
        <w:pStyle w:val="Heading2"/>
      </w:pPr>
      <w:r w:rsidRPr="3ECEBBF9" w:rsidR="0406D576">
        <w:rPr>
          <w:lang w:val="pt-BR"/>
        </w:rPr>
        <w:t>Desenvolvedor Full</w:t>
      </w:r>
      <w:r w:rsidRPr="3ECEBBF9" w:rsidR="1461B6CE">
        <w:rPr>
          <w:lang w:val="pt-BR"/>
        </w:rPr>
        <w:t>-</w:t>
      </w:r>
      <w:r w:rsidRPr="3ECEBBF9" w:rsidR="0406D576">
        <w:rPr>
          <w:lang w:val="pt-BR"/>
        </w:rPr>
        <w:t xml:space="preserve">Stack </w:t>
      </w:r>
    </w:p>
    <w:p w:rsidR="13338318" w:rsidP="3ECEBBF9" w:rsidRDefault="13338318" w14:paraId="56E42E96" w14:textId="6101E4A4">
      <w:pPr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="13338318">
        <w:rPr/>
        <w:t>Freelancer</w:t>
      </w:r>
      <w:r w:rsidR="0406D576">
        <w:rPr/>
        <w:t xml:space="preserve"> - </w:t>
      </w:r>
      <w:r w:rsidR="0406D576">
        <w:rPr/>
        <w:t>Remoto</w:t>
      </w:r>
      <w:r w:rsidR="0406D576">
        <w:rPr/>
        <w:t xml:space="preserve"> (</w:t>
      </w:r>
      <w:r w:rsidR="5D42FA07">
        <w:rPr/>
        <w:t>10</w:t>
      </w:r>
      <w:r w:rsidR="0406D576">
        <w:rPr/>
        <w:t xml:space="preserve">/2024 - </w:t>
      </w:r>
      <w:r w:rsidR="0406D576">
        <w:rPr/>
        <w:t>Atual</w:t>
      </w:r>
      <w:r w:rsidR="0406D576">
        <w:rPr/>
        <w:t>)</w:t>
      </w:r>
    </w:p>
    <w:p w:rsidR="6E9A8B25" w:rsidP="3ECEBBF9" w:rsidRDefault="6E9A8B25" w14:paraId="40FEE700" w14:textId="6503607D">
      <w:pPr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3ECEBBF9" w:rsidR="6E9A8B25">
        <w:rPr>
          <w:rFonts w:ascii="Arial" w:hAnsi="Arial" w:eastAsia="Arial" w:cs="Arial"/>
          <w:sz w:val="22"/>
          <w:szCs w:val="22"/>
          <w:lang w:val="pt-BR"/>
        </w:rPr>
        <w:t xml:space="preserve">- </w:t>
      </w:r>
      <w:r w:rsidRPr="3ECEBBF9" w:rsidR="3598836B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Desenvolvimento de apps Android com </w:t>
      </w:r>
      <w:r w:rsidRPr="3ECEBBF9" w:rsidR="3598836B">
        <w:rPr>
          <w:rFonts w:ascii="Arial" w:hAnsi="Arial" w:eastAsia="Arial" w:cs="Arial"/>
          <w:noProof w:val="0"/>
          <w:sz w:val="22"/>
          <w:szCs w:val="22"/>
          <w:lang w:val="pt-BR"/>
        </w:rPr>
        <w:t>React</w:t>
      </w:r>
      <w:r w:rsidRPr="3ECEBBF9" w:rsidR="3598836B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3ECEBBF9" w:rsidR="3598836B">
        <w:rPr>
          <w:rFonts w:ascii="Arial" w:hAnsi="Arial" w:eastAsia="Arial" w:cs="Arial"/>
          <w:noProof w:val="0"/>
          <w:sz w:val="22"/>
          <w:szCs w:val="22"/>
          <w:lang w:val="pt-BR"/>
        </w:rPr>
        <w:t>Native</w:t>
      </w:r>
      <w:r w:rsidRPr="3ECEBBF9" w:rsidR="3598836B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, </w:t>
      </w:r>
      <w:r w:rsidRPr="3ECEBBF9" w:rsidR="3598836B">
        <w:rPr>
          <w:rFonts w:ascii="Arial" w:hAnsi="Arial" w:eastAsia="Arial" w:cs="Arial"/>
          <w:noProof w:val="0"/>
          <w:sz w:val="22"/>
          <w:szCs w:val="22"/>
          <w:lang w:val="pt-BR"/>
        </w:rPr>
        <w:t>TypeScript</w:t>
      </w:r>
      <w:r w:rsidRPr="3ECEBBF9" w:rsidR="3598836B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e </w:t>
      </w:r>
      <w:r w:rsidRPr="3ECEBBF9" w:rsidR="3598836B">
        <w:rPr>
          <w:rFonts w:ascii="Arial" w:hAnsi="Arial" w:eastAsia="Arial" w:cs="Arial"/>
          <w:noProof w:val="0"/>
          <w:sz w:val="22"/>
          <w:szCs w:val="22"/>
          <w:lang w:val="pt-BR"/>
        </w:rPr>
        <w:t>Supabase</w:t>
      </w:r>
      <w:r w:rsidRPr="3ECEBBF9" w:rsidR="3598836B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, utilizando </w:t>
      </w:r>
      <w:r w:rsidRPr="3ECEBBF9" w:rsidR="3598836B">
        <w:rPr>
          <w:rFonts w:ascii="Arial" w:hAnsi="Arial" w:eastAsia="Arial" w:cs="Arial"/>
          <w:noProof w:val="0"/>
          <w:sz w:val="22"/>
          <w:szCs w:val="22"/>
          <w:lang w:val="pt-BR"/>
        </w:rPr>
        <w:t>React</w:t>
      </w:r>
      <w:r w:rsidRPr="3ECEBBF9" w:rsidR="3598836B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3ECEBBF9" w:rsidR="3598836B">
        <w:rPr>
          <w:rFonts w:ascii="Arial" w:hAnsi="Arial" w:eastAsia="Arial" w:cs="Arial"/>
          <w:noProof w:val="0"/>
          <w:sz w:val="22"/>
          <w:szCs w:val="22"/>
          <w:lang w:val="pt-BR"/>
        </w:rPr>
        <w:t>Native</w:t>
      </w:r>
      <w:r w:rsidRPr="3ECEBBF9" w:rsidR="3598836B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3ECEBBF9" w:rsidR="3598836B">
        <w:rPr>
          <w:rFonts w:ascii="Arial" w:hAnsi="Arial" w:eastAsia="Arial" w:cs="Arial"/>
          <w:noProof w:val="0"/>
          <w:sz w:val="22"/>
          <w:szCs w:val="22"/>
          <w:lang w:val="pt-BR"/>
        </w:rPr>
        <w:t>Paper</w:t>
      </w:r>
      <w:r w:rsidRPr="3ECEBBF9" w:rsidR="3598836B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para interfaces modernas. </w:t>
      </w:r>
    </w:p>
    <w:p w:rsidR="0406D576" w:rsidP="3ECEBBF9" w:rsidRDefault="0406D576" w14:paraId="6AECBF74" w14:textId="5A653E95">
      <w:pPr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3ECEBBF9" w:rsidR="0406D576">
        <w:rPr>
          <w:rFonts w:ascii="Arial" w:hAnsi="Arial" w:eastAsia="Arial" w:cs="Arial"/>
          <w:sz w:val="22"/>
          <w:szCs w:val="22"/>
          <w:lang w:val="pt-BR"/>
        </w:rPr>
        <w:t xml:space="preserve">- </w:t>
      </w:r>
      <w:r w:rsidRPr="3ECEBBF9" w:rsidR="44F66C5B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Criação de websites e sistemas web responsivos com </w:t>
      </w:r>
      <w:r w:rsidRPr="3ECEBBF9" w:rsidR="44F66C5B">
        <w:rPr>
          <w:rFonts w:ascii="Arial" w:hAnsi="Arial" w:eastAsia="Arial" w:cs="Arial"/>
          <w:noProof w:val="0"/>
          <w:sz w:val="22"/>
          <w:szCs w:val="22"/>
          <w:lang w:val="pt-BR"/>
        </w:rPr>
        <w:t>React</w:t>
      </w:r>
      <w:r w:rsidRPr="3ECEBBF9" w:rsidR="44F66C5B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, priorizando performance e boas práticas. </w:t>
      </w:r>
    </w:p>
    <w:p w:rsidR="0406D576" w:rsidP="3ECEBBF9" w:rsidRDefault="0406D576" w14:paraId="454969A5" w14:textId="7AE4AE9D">
      <w:pPr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3ECEBBF9" w:rsidR="0406D576">
        <w:rPr>
          <w:rFonts w:ascii="Arial" w:hAnsi="Arial" w:eastAsia="Arial" w:cs="Arial"/>
          <w:sz w:val="22"/>
          <w:szCs w:val="22"/>
          <w:lang w:val="pt-BR"/>
        </w:rPr>
        <w:t xml:space="preserve">- </w:t>
      </w:r>
      <w:r w:rsidRPr="3ECEBBF9" w:rsidR="23D77C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Controle de versão com </w:t>
      </w:r>
      <w:r w:rsidRPr="3ECEBBF9" w:rsidR="23D77C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Git</w:t>
      </w:r>
      <w:r w:rsidRPr="3ECEBBF9" w:rsidR="23D77C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, assegurando organização, rastreabilidade e colaboração eficaz em ambiente de desenvolvimento ágil.</w:t>
      </w:r>
      <w:r w:rsidRPr="3ECEBBF9" w:rsidR="23D77CA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</w:p>
    <w:p w:rsidR="1387021E" w:rsidP="3ECEBBF9" w:rsidRDefault="1387021E" w14:paraId="46C20CF7" w14:textId="7890FBFF">
      <w:p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</w:pPr>
      <w:r w:rsidRPr="3ECEBBF9" w:rsidR="138702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- </w:t>
      </w:r>
      <w:r w:rsidRPr="3ECEBBF9" w:rsidR="1387021E">
        <w:rPr>
          <w:rFonts w:ascii="Arial" w:hAnsi="Arial" w:eastAsia="Arial" w:cs="Arial"/>
          <w:noProof w:val="0"/>
          <w:sz w:val="22"/>
          <w:szCs w:val="22"/>
          <w:lang w:val="pt-BR"/>
        </w:rPr>
        <w:t>Foco constante em qualidade, escalabilidade e confiabilidade.</w:t>
      </w:r>
    </w:p>
    <w:p xmlns:wp14="http://schemas.microsoft.com/office/word/2010/wordml" w14:paraId="310CF8AD" wp14:noSpellErr="1" wp14:textId="62B2E45B">
      <w:pPr>
        <w:pStyle w:val="Heading2"/>
      </w:pPr>
      <w:r w:rsidR="3ECEBBF9">
        <w:rPr/>
        <w:t>Desenvolvedor</w:t>
      </w:r>
      <w:r w:rsidR="3ECEBBF9">
        <w:rPr/>
        <w:t xml:space="preserve"> Front-End</w:t>
      </w:r>
    </w:p>
    <w:p xmlns:wp14="http://schemas.microsoft.com/office/word/2010/wordml" w14:paraId="7D5C866D" wp14:textId="3506E423">
      <w:r w:rsidR="3ECEBBF9">
        <w:rPr/>
        <w:t xml:space="preserve">Código Certo - </w:t>
      </w:r>
      <w:r w:rsidR="3ECEBBF9">
        <w:rPr/>
        <w:t>Remoto</w:t>
      </w:r>
      <w:r w:rsidR="3ECEBBF9">
        <w:rPr/>
        <w:t xml:space="preserve"> (06/2024 - </w:t>
      </w:r>
      <w:r w:rsidR="5C57B0BA">
        <w:rPr/>
        <w:t>10/2024</w:t>
      </w:r>
      <w:r w:rsidR="3ECEBBF9">
        <w:rPr/>
        <w:t>)</w:t>
      </w:r>
    </w:p>
    <w:p xmlns:wp14="http://schemas.microsoft.com/office/word/2010/wordml" w14:paraId="316D3FCB" wp14:textId="2103F769">
      <w:r w:rsidRPr="3ECEBBF9" w:rsidR="3ECEBBF9">
        <w:rPr>
          <w:lang w:val="pt-BR"/>
        </w:rPr>
        <w:t xml:space="preserve">- </w:t>
      </w:r>
      <w:r w:rsidRPr="3ECEBBF9" w:rsidR="3ECEBBF9">
        <w:rPr>
          <w:lang w:val="pt-BR"/>
        </w:rPr>
        <w:t>Desenvolvimento</w:t>
      </w:r>
      <w:r w:rsidRPr="3ECEBBF9" w:rsidR="3ECEBBF9">
        <w:rPr>
          <w:lang w:val="pt-BR"/>
        </w:rPr>
        <w:t xml:space="preserve"> de interfaces de </w:t>
      </w:r>
      <w:r w:rsidRPr="3ECEBBF9" w:rsidR="3ECEBBF9">
        <w:rPr>
          <w:lang w:val="pt-BR"/>
        </w:rPr>
        <w:t>usuário</w:t>
      </w:r>
      <w:r w:rsidRPr="3ECEBBF9" w:rsidR="3ECEBBF9">
        <w:rPr>
          <w:lang w:val="pt-BR"/>
        </w:rPr>
        <w:t xml:space="preserve"> </w:t>
      </w:r>
      <w:r w:rsidRPr="3ECEBBF9" w:rsidR="3ECEBBF9">
        <w:rPr>
          <w:lang w:val="pt-BR"/>
        </w:rPr>
        <w:t>responsivas</w:t>
      </w:r>
      <w:r w:rsidRPr="3ECEBBF9" w:rsidR="3ECEBBF9">
        <w:rPr>
          <w:lang w:val="pt-BR"/>
        </w:rPr>
        <w:t xml:space="preserve"> e </w:t>
      </w:r>
      <w:r w:rsidRPr="3ECEBBF9" w:rsidR="3ECEBBF9">
        <w:rPr>
          <w:lang w:val="pt-BR"/>
        </w:rPr>
        <w:t>atraentes</w:t>
      </w:r>
      <w:r w:rsidRPr="3ECEBBF9" w:rsidR="3ECEBBF9">
        <w:rPr>
          <w:lang w:val="pt-BR"/>
        </w:rPr>
        <w:t xml:space="preserve"> </w:t>
      </w:r>
      <w:r w:rsidRPr="3ECEBBF9" w:rsidR="3ECEBBF9">
        <w:rPr>
          <w:lang w:val="pt-BR"/>
        </w:rPr>
        <w:t>utilizando</w:t>
      </w:r>
      <w:r w:rsidRPr="3ECEBBF9" w:rsidR="3ECEBBF9">
        <w:rPr>
          <w:lang w:val="pt-BR"/>
        </w:rPr>
        <w:t xml:space="preserve"> HTML, CSS e </w:t>
      </w:r>
      <w:r w:rsidRPr="3ECEBBF9" w:rsidR="3ECEBBF9">
        <w:rPr>
          <w:lang w:val="pt-BR"/>
        </w:rPr>
        <w:t>JavaScript</w:t>
      </w:r>
      <w:r w:rsidRPr="3ECEBBF9" w:rsidR="3ECEBBF9">
        <w:rPr>
          <w:lang w:val="pt-BR"/>
        </w:rPr>
        <w:t>.</w:t>
      </w:r>
      <w:r>
        <w:br/>
      </w:r>
      <w:r w:rsidRPr="3ECEBBF9" w:rsidR="3ECEBBF9">
        <w:rPr>
          <w:lang w:val="pt-BR"/>
        </w:rPr>
        <w:t xml:space="preserve">- </w:t>
      </w:r>
      <w:r w:rsidRPr="3ECEBBF9" w:rsidR="3ECEBBF9">
        <w:rPr>
          <w:lang w:val="pt-BR"/>
        </w:rPr>
        <w:t>Criação</w:t>
      </w:r>
      <w:r w:rsidRPr="3ECEBBF9" w:rsidR="3ECEBBF9">
        <w:rPr>
          <w:lang w:val="pt-BR"/>
        </w:rPr>
        <w:t xml:space="preserve"> de landing </w:t>
      </w:r>
      <w:r w:rsidRPr="3ECEBBF9" w:rsidR="3ECEBBF9">
        <w:rPr>
          <w:lang w:val="pt-BR"/>
        </w:rPr>
        <w:t>pages</w:t>
      </w:r>
      <w:r w:rsidRPr="3ECEBBF9" w:rsidR="3ECEBBF9">
        <w:rPr>
          <w:lang w:val="pt-BR"/>
        </w:rPr>
        <w:t xml:space="preserve"> </w:t>
      </w:r>
      <w:r w:rsidRPr="3ECEBBF9" w:rsidR="3ECEBBF9">
        <w:rPr>
          <w:lang w:val="pt-BR"/>
        </w:rPr>
        <w:t>dinâmicas</w:t>
      </w:r>
      <w:r w:rsidRPr="3ECEBBF9" w:rsidR="3ECEBBF9">
        <w:rPr>
          <w:lang w:val="pt-BR"/>
        </w:rPr>
        <w:t xml:space="preserve"> e </w:t>
      </w:r>
      <w:r w:rsidRPr="3ECEBBF9" w:rsidR="3ECEBBF9">
        <w:rPr>
          <w:lang w:val="pt-BR"/>
        </w:rPr>
        <w:t>responsivas</w:t>
      </w:r>
      <w:r w:rsidRPr="3ECEBBF9" w:rsidR="3ECEBBF9">
        <w:rPr>
          <w:lang w:val="pt-BR"/>
        </w:rPr>
        <w:t xml:space="preserve">, </w:t>
      </w:r>
      <w:r w:rsidRPr="3ECEBBF9" w:rsidR="3ECEBBF9">
        <w:rPr>
          <w:lang w:val="pt-BR"/>
        </w:rPr>
        <w:t>otimizando</w:t>
      </w:r>
      <w:r w:rsidRPr="3ECEBBF9" w:rsidR="3ECEBBF9">
        <w:rPr>
          <w:lang w:val="pt-BR"/>
        </w:rPr>
        <w:t xml:space="preserve"> </w:t>
      </w:r>
      <w:r w:rsidRPr="3ECEBBF9" w:rsidR="3ECEBBF9">
        <w:rPr>
          <w:lang w:val="pt-BR"/>
        </w:rPr>
        <w:t>a</w:t>
      </w:r>
      <w:r w:rsidRPr="3ECEBBF9" w:rsidR="3ECEBBF9">
        <w:rPr>
          <w:lang w:val="pt-BR"/>
        </w:rPr>
        <w:t xml:space="preserve"> </w:t>
      </w:r>
      <w:r w:rsidRPr="3ECEBBF9" w:rsidR="3ECEBBF9">
        <w:rPr>
          <w:lang w:val="pt-BR"/>
        </w:rPr>
        <w:t>experiência</w:t>
      </w:r>
      <w:r w:rsidRPr="3ECEBBF9" w:rsidR="3ECEBBF9">
        <w:rPr>
          <w:lang w:val="pt-BR"/>
        </w:rPr>
        <w:t xml:space="preserve"> do </w:t>
      </w:r>
      <w:r w:rsidR="3ECEBBF9">
        <w:rPr/>
        <w:t>usuário</w:t>
      </w:r>
      <w:r w:rsidR="3ECEBBF9">
        <w:rPr/>
        <w:t>.</w:t>
      </w:r>
      <w:r>
        <w:br/>
      </w:r>
      <w:r w:rsidR="3ECEBBF9">
        <w:rPr/>
        <w:t xml:space="preserve">- </w:t>
      </w:r>
      <w:r w:rsidR="3ECEBBF9">
        <w:rPr/>
        <w:t>Proficiente</w:t>
      </w:r>
      <w:r w:rsidR="3ECEBBF9">
        <w:rPr/>
        <w:t xml:space="preserve"> </w:t>
      </w:r>
      <w:r w:rsidR="3ECEBBF9">
        <w:rPr/>
        <w:t>em</w:t>
      </w:r>
      <w:r w:rsidR="3ECEBBF9">
        <w:rPr/>
        <w:t xml:space="preserve"> </w:t>
      </w:r>
      <w:r w:rsidR="3ECEBBF9">
        <w:rPr/>
        <w:t>controle</w:t>
      </w:r>
      <w:r w:rsidR="3ECEBBF9">
        <w:rPr/>
        <w:t xml:space="preserve"> de </w:t>
      </w:r>
      <w:r w:rsidR="3ECEBBF9">
        <w:rPr/>
        <w:t>versão</w:t>
      </w:r>
      <w:r w:rsidR="3ECEBBF9">
        <w:rPr/>
        <w:t xml:space="preserve"> com Git, </w:t>
      </w:r>
      <w:r w:rsidR="3ECEBBF9">
        <w:rPr/>
        <w:t>assegurando</w:t>
      </w:r>
      <w:r w:rsidR="3ECEBBF9">
        <w:rPr/>
        <w:t xml:space="preserve"> </w:t>
      </w:r>
      <w:r w:rsidR="3ECEBBF9">
        <w:rPr/>
        <w:t>a</w:t>
      </w:r>
      <w:r w:rsidR="3ECEBBF9">
        <w:rPr/>
        <w:t xml:space="preserve"> </w:t>
      </w:r>
      <w:r w:rsidR="3ECEBBF9">
        <w:rPr/>
        <w:t>integridade</w:t>
      </w:r>
      <w:r w:rsidR="3ECEBBF9">
        <w:rPr/>
        <w:t xml:space="preserve"> e </w:t>
      </w:r>
      <w:r w:rsidR="3ECEBBF9">
        <w:rPr/>
        <w:t>a</w:t>
      </w:r>
      <w:r w:rsidR="3ECEBBF9">
        <w:rPr/>
        <w:t xml:space="preserve"> </w:t>
      </w:r>
      <w:r w:rsidR="3ECEBBF9">
        <w:rPr/>
        <w:t>evolução</w:t>
      </w:r>
      <w:r w:rsidR="3ECEBBF9">
        <w:rPr/>
        <w:t xml:space="preserve"> do </w:t>
      </w:r>
      <w:r w:rsidR="3ECEBBF9">
        <w:rPr/>
        <w:t>código</w:t>
      </w:r>
      <w:r w:rsidR="3ECEBBF9">
        <w:rPr/>
        <w:t>.</w:t>
      </w:r>
      <w:r>
        <w:br/>
      </w:r>
      <w:r w:rsidR="3ECEBBF9">
        <w:rPr/>
        <w:t xml:space="preserve">- </w:t>
      </w:r>
      <w:r w:rsidR="3ECEBBF9">
        <w:rPr/>
        <w:t>Utilização</w:t>
      </w:r>
      <w:r w:rsidR="3ECEBBF9">
        <w:rPr/>
        <w:t xml:space="preserve"> de </w:t>
      </w:r>
      <w:r w:rsidR="3ECEBBF9">
        <w:rPr/>
        <w:t>metodologia</w:t>
      </w:r>
      <w:r w:rsidR="3ECEBBF9">
        <w:rPr/>
        <w:t xml:space="preserve"> Kanban para </w:t>
      </w:r>
      <w:r w:rsidR="3ECEBBF9">
        <w:rPr/>
        <w:t>gestão</w:t>
      </w:r>
      <w:r w:rsidR="3ECEBBF9">
        <w:rPr/>
        <w:t xml:space="preserve"> </w:t>
      </w:r>
      <w:r w:rsidR="3ECEBBF9">
        <w:rPr/>
        <w:t>eficiente</w:t>
      </w:r>
      <w:r w:rsidR="3ECEBBF9">
        <w:rPr/>
        <w:t xml:space="preserve"> de </w:t>
      </w:r>
      <w:r w:rsidR="3ECEBBF9">
        <w:rPr/>
        <w:t>projetos</w:t>
      </w:r>
      <w:r w:rsidR="3ECEBBF9">
        <w:rPr/>
        <w:t xml:space="preserve"> e </w:t>
      </w:r>
      <w:r w:rsidR="3ECEBBF9">
        <w:rPr/>
        <w:t>fluxos</w:t>
      </w:r>
      <w:r w:rsidR="3ECEBBF9">
        <w:rPr/>
        <w:t xml:space="preserve"> de </w:t>
      </w:r>
      <w:r w:rsidR="3ECEBBF9">
        <w:rPr/>
        <w:t>trabalho</w:t>
      </w:r>
      <w:r w:rsidR="3ECEBBF9">
        <w:rPr/>
        <w:t>.</w:t>
      </w:r>
      <w:r>
        <w:br/>
      </w:r>
      <w:r w:rsidR="3ECEBBF9">
        <w:rPr/>
        <w:t xml:space="preserve">- </w:t>
      </w:r>
      <w:r w:rsidR="3ECEBBF9">
        <w:rPr/>
        <w:t>Colaboração</w:t>
      </w:r>
      <w:r w:rsidR="3ECEBBF9">
        <w:rPr/>
        <w:t xml:space="preserve"> com equipes de design e backend para </w:t>
      </w:r>
      <w:r w:rsidR="3ECEBBF9">
        <w:rPr/>
        <w:t>entregar</w:t>
      </w:r>
      <w:r w:rsidR="3ECEBBF9">
        <w:rPr/>
        <w:t xml:space="preserve"> </w:t>
      </w:r>
      <w:r w:rsidR="3ECEBBF9">
        <w:rPr/>
        <w:t>soluções</w:t>
      </w:r>
      <w:r w:rsidR="3ECEBBF9">
        <w:rPr/>
        <w:t xml:space="preserve"> </w:t>
      </w:r>
      <w:r w:rsidR="3ECEBBF9">
        <w:rPr/>
        <w:t>completas</w:t>
      </w:r>
      <w:r w:rsidR="3ECEBBF9">
        <w:rPr/>
        <w:t xml:space="preserve"> e </w:t>
      </w:r>
      <w:r w:rsidR="3ECEBBF9">
        <w:rPr/>
        <w:t>funcionais</w:t>
      </w:r>
      <w:r w:rsidR="3ECEBBF9">
        <w:rPr/>
        <w:t>.</w:t>
      </w:r>
    </w:p>
    <w:p xmlns:wp14="http://schemas.microsoft.com/office/word/2010/wordml" w14:paraId="03EAB780" wp14:textId="77777777">
      <w:pPr>
        <w:pStyle w:val="Heading1"/>
      </w:pPr>
      <w:r>
        <w:t>HABILIDADES</w:t>
      </w:r>
    </w:p>
    <w:p xmlns:wp14="http://schemas.microsoft.com/office/word/2010/wordml" w14:paraId="2D0D5BDD" wp14:textId="77777777">
      <w:r>
        <w:t>HTML, CSS, JavaScript, TypeScript</w:t>
      </w:r>
      <w:r>
        <w:br/>
      </w:r>
      <w:r>
        <w:t>ReactJS, Node.js, JSON Server, Styled-Components, React Hooks, React Router</w:t>
      </w:r>
      <w:r>
        <w:br/>
      </w:r>
      <w:r>
        <w:t>Git, MongoDB, Firebase, Figma, Trello, Jira, Clickup, SQL</w:t>
      </w:r>
      <w:r>
        <w:br/>
      </w:r>
      <w:r>
        <w:t>Metodologias Ágeis: Scrum, Kanban</w:t>
      </w:r>
      <w:r>
        <w:br/>
      </w:r>
      <w:r>
        <w:t>Excel (Intermediário), Word, PowerPoint, Canva</w:t>
      </w:r>
    </w:p>
    <w:p xmlns:wp14="http://schemas.microsoft.com/office/word/2010/wordml" w14:paraId="27C2AA65" wp14:textId="77777777">
      <w:pPr>
        <w:pStyle w:val="Heading1"/>
      </w:pPr>
      <w:r>
        <w:t>HABILIDADES INTERPESSOAIS</w:t>
      </w:r>
    </w:p>
    <w:p xmlns:wp14="http://schemas.microsoft.com/office/word/2010/wordml" w14:paraId="3E83AD8F" wp14:textId="77777777">
      <w:r>
        <w:t>Trabalho em equipe, Comunicação assertiva e interpessoal</w:t>
      </w:r>
      <w:r>
        <w:br/>
      </w:r>
      <w:r>
        <w:t>Resolução de problemas, Gestão do tempo, Capacidade analítica</w:t>
      </w:r>
      <w:r>
        <w:br/>
      </w:r>
      <w:r>
        <w:t>Flexibilidade, Empatia, Pontualidade</w:t>
      </w:r>
    </w:p>
    <w:p xmlns:wp14="http://schemas.microsoft.com/office/word/2010/wordml" w14:paraId="3DE6B98C" wp14:textId="77777777">
      <w:pPr>
        <w:pStyle w:val="Heading1"/>
      </w:pPr>
      <w:r>
        <w:t>EDUCAÇÃO</w:t>
      </w:r>
    </w:p>
    <w:p xmlns:wp14="http://schemas.microsoft.com/office/word/2010/wordml" w14:paraId="7FED19BF" wp14:textId="77777777">
      <w:pPr>
        <w:pStyle w:val="Heading2"/>
      </w:pPr>
      <w:r>
        <w:t>Pós em Desenvolvimento Fullstack</w:t>
      </w:r>
    </w:p>
    <w:p xmlns:wp14="http://schemas.microsoft.com/office/word/2010/wordml" w14:paraId="45D1D4E3" wp14:textId="77777777">
      <w:r>
        <w:t>UNOPAR - Universidade do Norte do Paraná (04/2023 à 11/2024 - Cursando)</w:t>
      </w:r>
    </w:p>
    <w:p xmlns:wp14="http://schemas.microsoft.com/office/word/2010/wordml" w14:paraId="5B46AD95" wp14:textId="77777777">
      <w:pPr>
        <w:pStyle w:val="Heading2"/>
      </w:pPr>
      <w:r>
        <w:t>Tecnólogo em Análise e Desenvolvimento de Sistemas</w:t>
      </w:r>
    </w:p>
    <w:p xmlns:wp14="http://schemas.microsoft.com/office/word/2010/wordml" w14:paraId="317E3D0B" wp14:textId="77777777">
      <w:r>
        <w:t>UNOPAR - Universidade do Norte do Paraná (2022 - Concluído)</w:t>
      </w:r>
    </w:p>
    <w:p xmlns:wp14="http://schemas.microsoft.com/office/word/2010/wordml" w14:paraId="584D8711" wp14:textId="77777777">
      <w:pPr>
        <w:pStyle w:val="Heading1"/>
      </w:pPr>
      <w:r>
        <w:t>CURSOS</w:t>
      </w:r>
    </w:p>
    <w:p xmlns:wp14="http://schemas.microsoft.com/office/word/2010/wordml" w:rsidP="3ECEBBF9" w14:paraId="245E17D5" wp14:textId="0DBF9759">
      <w:pPr>
        <w:rPr>
          <w:lang w:val="pt-BR"/>
        </w:rPr>
      </w:pPr>
      <w:r w:rsidRPr="3ECEBBF9" w:rsidR="3ECEBBF9">
        <w:rPr>
          <w:lang w:val="pt-BR"/>
        </w:rPr>
        <w:t>Udemy</w:t>
      </w:r>
      <w:r w:rsidRPr="3ECEBBF9" w:rsidR="3ECEBBF9">
        <w:rPr>
          <w:lang w:val="pt-BR"/>
        </w:rPr>
        <w:t xml:space="preserve"> - Desenvolvimento de aplicações web focado no framework </w:t>
      </w:r>
      <w:r w:rsidRPr="3ECEBBF9" w:rsidR="3ECEBBF9">
        <w:rPr>
          <w:lang w:val="pt-BR"/>
        </w:rPr>
        <w:t>ReactJS</w:t>
      </w:r>
      <w:r w:rsidRPr="3ECEBBF9" w:rsidR="3ECEBBF9">
        <w:rPr>
          <w:lang w:val="pt-BR"/>
        </w:rPr>
        <w:t>.</w:t>
      </w:r>
      <w:r>
        <w:br/>
      </w:r>
      <w:r w:rsidRPr="3ECEBBF9" w:rsidR="3ECEBBF9">
        <w:rPr>
          <w:lang w:val="pt-BR"/>
        </w:rPr>
        <w:t xml:space="preserve">Hostgator </w:t>
      </w:r>
      <w:r w:rsidRPr="3ECEBBF9" w:rsidR="3ECEBBF9">
        <w:rPr>
          <w:lang w:val="pt-BR"/>
        </w:rPr>
        <w:t>Academy</w:t>
      </w:r>
      <w:r w:rsidRPr="3ECEBBF9" w:rsidR="3ECEBBF9">
        <w:rPr>
          <w:lang w:val="pt-BR"/>
        </w:rPr>
        <w:t xml:space="preserve"> - Tudo sobre </w:t>
      </w:r>
      <w:r w:rsidRPr="3ECEBBF9" w:rsidR="3ECEBBF9">
        <w:rPr>
          <w:lang w:val="pt-BR"/>
        </w:rPr>
        <w:t>WordPress</w:t>
      </w:r>
      <w:r w:rsidRPr="3ECEBBF9" w:rsidR="3ECEBBF9">
        <w:rPr>
          <w:lang w:val="pt-BR"/>
        </w:rPr>
        <w:t>.</w:t>
      </w:r>
      <w:r>
        <w:br/>
      </w:r>
      <w:r w:rsidRPr="3ECEBBF9" w:rsidR="3ECEBBF9">
        <w:rPr>
          <w:lang w:val="pt-BR"/>
        </w:rPr>
        <w:t xml:space="preserve">Dio - Desenvolvimento </w:t>
      </w:r>
      <w:r w:rsidRPr="3ECEBBF9" w:rsidR="73C392DC">
        <w:rPr>
          <w:lang w:val="pt-BR"/>
        </w:rPr>
        <w:t>W</w:t>
      </w:r>
      <w:r w:rsidRPr="3ECEBBF9" w:rsidR="3ECEBBF9">
        <w:rPr>
          <w:lang w:val="pt-BR"/>
        </w:rPr>
        <w:t xml:space="preserve">eb: </w:t>
      </w:r>
      <w:r w:rsidRPr="3ECEBBF9" w:rsidR="5E5A2B36">
        <w:rPr>
          <w:lang w:val="pt-BR"/>
        </w:rPr>
        <w:t>React</w:t>
      </w:r>
      <w:r w:rsidRPr="3ECEBBF9" w:rsidR="5E5A2B36">
        <w:rPr>
          <w:lang w:val="pt-BR"/>
        </w:rPr>
        <w:t xml:space="preserve">, </w:t>
      </w:r>
      <w:r w:rsidRPr="3ECEBBF9" w:rsidR="5E5A2B36">
        <w:rPr>
          <w:lang w:val="pt-BR"/>
        </w:rPr>
        <w:t>Nodejs,TypeScript</w:t>
      </w:r>
      <w:r w:rsidRPr="3ECEBBF9" w:rsidR="5E5A2B36">
        <w:rPr>
          <w:lang w:val="pt-BR"/>
        </w:rPr>
        <w:t xml:space="preserve">, </w:t>
      </w:r>
      <w:r w:rsidRPr="3ECEBBF9" w:rsidR="5E5A2B36">
        <w:rPr>
          <w:lang w:val="pt-BR"/>
        </w:rPr>
        <w:t>JavaScript</w:t>
      </w:r>
      <w:r w:rsidRPr="3ECEBBF9" w:rsidR="5E5A2B36">
        <w:rPr>
          <w:lang w:val="pt-BR"/>
        </w:rPr>
        <w:t xml:space="preserve">, </w:t>
      </w:r>
      <w:r w:rsidRPr="3ECEBBF9" w:rsidR="5E5A2B36">
        <w:rPr>
          <w:lang w:val="pt-BR"/>
        </w:rPr>
        <w:t>NextJs</w:t>
      </w:r>
      <w:r w:rsidRPr="3ECEBBF9" w:rsidR="5E5A2B36">
        <w:rPr>
          <w:lang w:val="pt-BR"/>
        </w:rPr>
        <w:t>, banco de dados relacionais e não relacionais.</w:t>
      </w:r>
    </w:p>
    <w:p xmlns:wp14="http://schemas.microsoft.com/office/word/2010/wordml" w:rsidP="3ECEBBF9" w14:paraId="303E052D" wp14:textId="4970ACD9">
      <w:pPr/>
      <w:r w:rsidR="3ECEBBF9">
        <w:rPr/>
        <w:t>IDIOMAS</w:t>
      </w:r>
    </w:p>
    <w:p xmlns:wp14="http://schemas.microsoft.com/office/word/2010/wordml" w14:paraId="2D6AA5F5" wp14:textId="77777777">
      <w:r>
        <w:t>Inglês: Básico</w:t>
      </w:r>
    </w:p>
    <w:sectPr w:rsidRPr="0006063C" w:rsidR="00FC693F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2230096"/>
    <w:rsid w:val="0406D576"/>
    <w:rsid w:val="0845C010"/>
    <w:rsid w:val="08670F02"/>
    <w:rsid w:val="13338318"/>
    <w:rsid w:val="1387021E"/>
    <w:rsid w:val="1461B6CE"/>
    <w:rsid w:val="17CB9727"/>
    <w:rsid w:val="17CB9727"/>
    <w:rsid w:val="23D77CA2"/>
    <w:rsid w:val="35317A5E"/>
    <w:rsid w:val="358E0817"/>
    <w:rsid w:val="3598836B"/>
    <w:rsid w:val="39F98010"/>
    <w:rsid w:val="3E9CC65F"/>
    <w:rsid w:val="3ECEBBF9"/>
    <w:rsid w:val="429B882F"/>
    <w:rsid w:val="4425283F"/>
    <w:rsid w:val="44F66C5B"/>
    <w:rsid w:val="45A0AD3A"/>
    <w:rsid w:val="52E215B5"/>
    <w:rsid w:val="5C57B0BA"/>
    <w:rsid w:val="5D42FA07"/>
    <w:rsid w:val="5DC844D1"/>
    <w:rsid w:val="5E5A2B36"/>
    <w:rsid w:val="66B7ACED"/>
    <w:rsid w:val="6E0ECF7E"/>
    <w:rsid w:val="6E9A8B25"/>
    <w:rsid w:val="7024A6F0"/>
    <w:rsid w:val="73C392DC"/>
    <w:rsid w:val="7474EB95"/>
    <w:rsid w:val="794B50A6"/>
    <w:rsid w:val="7A3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31D23D89-6480-4AB7-8318-FA27AA0817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Felipe Melo Gomes</lastModifiedBy>
  <revision>2</revision>
  <dcterms:created xsi:type="dcterms:W3CDTF">2013-12-23T23:15:00.0000000Z</dcterms:created>
  <dcterms:modified xsi:type="dcterms:W3CDTF">2025-04-09T18:47:11.2144336Z</dcterms:modified>
  <category/>
</coreProperties>
</file>